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高中化学初赛辅导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高中化学初赛辅导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本书出售、求购地址：https://www.jiaokey.com/book/detail/11087263.html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关键词搜索：https://www.jiaokey.com/tag/高中化学初赛辅导.html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