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书名：采果集</w:t>
      </w:r>
    </w:p>
    <w:p>
      <w:r>
        <w:t>作者：（印）泰戈尔（Rabindranath Tagore）著；吴岩译；（ ）妮可丽塔（Nicoletta Ceccoli）图</w:t>
      </w:r>
    </w:p>
    <w:p>
      <w:r>
        <w:t>出版社：北京：机械工业出版社</w:t>
      </w:r>
    </w:p>
    <w:p>
      <w:r>
        <w:t>出版日期：2003</w:t>
      </w:r>
    </w:p>
    <w:p>
      <w:r>
        <w:t>总页数：144</w:t>
      </w:r>
    </w:p>
    <w:p>
      <w:r>
        <w:t>更多请访问教客网: www.jiaokey.com</w:t>
      </w:r>
    </w:p>
    <w:p>
      <w:r>
        <w:t>采果集 评论地址：https://www.jiaokey.com/book/detail/11087250.html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