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书名：冷战史：遏制与共存备忘录</w:t>
      </w:r>
    </w:p>
    <w:p>
      <w:r>
        <w:t>作者：（美）雷蒙德·加特霍夫（Raymond L.Garthoff）著；伍牛，王薇译</w:t>
      </w:r>
    </w:p>
    <w:p>
      <w:r>
        <w:t>出版社：</w:t>
      </w:r>
    </w:p>
    <w:p>
      <w:r>
        <w:t>出版日期：2003.08</w:t>
      </w:r>
    </w:p>
    <w:p>
      <w:r>
        <w:t>总页数：415</w:t>
      </w:r>
    </w:p>
    <w:p>
      <w:r>
        <w:t>更多请访问教客网: www.jiaokey.com</w:t>
      </w:r>
    </w:p>
    <w:p>
      <w:r>
        <w:t>冷战史：遏制与共存备忘录 评论地址：https://www.jiaokey.com/book/detail/11087238.html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