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高中双语阅读  影视运动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高中双语阅读  影视运动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本书出售、求购地址：https://www.jiaokey.com/book/detail/11087220.html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关键词搜索：https://www.jiaokey.com/tag/高中双语阅读  影视运动.html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