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自考过关必备  自学考试快速过关方法与技巧</w:t>
      </w:r>
    </w:p>
    <w:p>
      <w:r>
        <w:rPr>
          <w:rFonts w:ascii="宋体" w:hAnsi="宋体" w:eastAsia="宋体"/>
          <w:sz w:val="24"/>
        </w:rPr>
        <w:t>张树立著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7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自考过关必备  自学考试快速过关方法与技巧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高等教育(学科: 自学考试 地点: 考试方法) 高等教育 自学考试 考试方法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本书出售、求购地址：https://www.jiaokey.com/book/detail/11087203.html</w:t>
      </w:r>
    </w:p>
    <w:p>
      <w:r>
        <w:t>更多相关图书推荐：https://www.jiaokey.com</w:t>
      </w:r>
    </w:p>
    <w:p>
      <w:r>
        <w:t>张树立著 其他作品：https://www.jiaokey.com/tag/张树立著.html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关键词搜索：https://www.jiaokey.com/tag/高等教育(学科: 自学考试 地点: 考试方法) 高等教育 自学考试 考试方法.html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