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书名：征服英语教与学笔记  初三年级</w:t>
      </w:r>
    </w:p>
    <w:p>
      <w:r>
        <w:t>作者：苏庆红，张丽荣主编</w:t>
      </w:r>
    </w:p>
    <w:p>
      <w:r>
        <w:t>出版社：长春：吉林教育出版社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征服英语教与学笔记  初三年级 评论地址：https://www.jiaokey.com/book/detail/11087178.html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