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30天轻松学语法  语态篇  动词·时态变化·被动语态</w:t>
      </w:r>
    </w:p>
    <w:p>
      <w:r>
        <w:rPr>
          <w:rFonts w:ascii="宋体" w:hAnsi="宋体" w:eastAsia="宋体"/>
          <w:sz w:val="24"/>
        </w:rPr>
        <w:t>吴姝，刘宁编著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30天轻松学语法  语态篇  动词·时态变化·被动语态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本书出售、求购地址：https://www.jiaokey.com/book/detail/11087175.html</w:t>
      </w:r>
    </w:p>
    <w:p>
      <w:r>
        <w:t>更多相关图书推荐：https://www.jiaokey.com</w:t>
      </w:r>
    </w:p>
    <w:p>
      <w:r>
        <w:t>吴姝，刘宁编著 其他作品：https://www.jiaokey.com/tag/吴姝，刘宁编著.html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关键词搜索：https://www.jiaokey.com/tag/30天轻松学语法  语态篇  动词·时态变化·被动语态.html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