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说给女人的私房话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说给女人的私房话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本书出售、求购地址：https://www.jiaokey.com/book/detail/11087173.html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关键词搜索：https://www.jiaokey.com/tag/说给女人的私房话.html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