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公务员录用考试报考指南及面试技巧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公务员录用考试报考指南及面试技巧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本书出售、求购地址：https://www.jiaokey.com/book/detail/11087155.html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关键词搜索：https://www.jiaokey.com/tag/公务员录用考试报考指南及面试技巧.html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