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神奇的体育经纪人 杰克 K·坂崎自传</w:t>
      </w:r>
    </w:p>
    <w:p>
      <w:r>
        <w:rPr>
          <w:rFonts w:ascii="宋体" w:hAnsi="宋体" w:eastAsia="宋体"/>
          <w:sz w:val="24"/>
        </w:rPr>
        <w:t>（美）杰克 K·坂崎（Jack K.Sakazaki）著；金建华译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神奇的体育经纪人 杰克 K·坂崎自传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 K·坂崎（Jack K.Sakazaki）著；金建华译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本书出售、求购地址：https://www.jiaokey.com/book/detail/11087140.html</w:t>
      </w:r>
    </w:p>
    <w:p>
      <w:r>
        <w:t>更多相关图书推荐：https://www.jiaokey.com</w:t>
      </w:r>
    </w:p>
    <w:p>
      <w:r>
        <w:t>（美）杰克 K·坂崎（Jack K.Sakazaki）著；金建华译 其他作品：https://www.jiaokey.com/tag/（美）杰克 K·坂崎（Jack K.Sakazaki）著；金建华译.html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关键词搜索：https://www.jiaokey.com/tag/神奇的体育经纪人 杰克 K·坂崎自传.html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