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王迈迈中考决胜新方案  中考英语阅读理解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王迈迈中考决胜新方案  中考英语阅读理解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本书出售、求购地址：https://www.jiaokey.com/book/detail/11087121.html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关键词搜索：https://www.jiaokey.com/tag/王迈迈中考决胜新方案  中考英语阅读理解.html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