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书名：虾类饲养与养殖</w:t>
      </w:r>
    </w:p>
    <w:p>
      <w:r>
        <w:t>作者：藤永原著；刘ue247华译</w:t>
      </w:r>
    </w:p>
    <w:p>
      <w:r>
        <w:t>出版社：1986.07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虾类饲养与养殖 评论地址：https://www.jiaokey.com/book/detail/11087066.html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