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  养殖原理·技术·应用</w:t>
      </w:r>
    </w:p>
    <w:p>
      <w:r>
        <w:t>作者：胡鸿钧等编著</w:t>
      </w:r>
    </w:p>
    <w:p>
      <w:r>
        <w:t>出版社：北京:中国农业出版社,2002.05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螺旋藻  养殖原理·技术·应用 评论地址：https://www.jiaokey.com/book/detail/11087026.html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