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书名：中国海带养殖若干问题</w:t>
      </w:r>
    </w:p>
    <w:p>
      <w:r>
        <w:t>作者：李宏基著</w:t>
      </w:r>
    </w:p>
    <w:p>
      <w:r>
        <w:t>出版社：北京：海洋出版社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中国海带养殖若干问题 评论地址：https://www.jiaokey.com/book/detail/11087024.html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