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对虾·青虾·罗氏沼虾·蚌珠</w:t>
      </w:r>
    </w:p>
    <w:p>
      <w:r>
        <w:rPr>
          <w:rFonts w:ascii="宋体" w:hAnsi="宋体" w:eastAsia="宋体"/>
          <w:sz w:val="24"/>
        </w:rPr>
        <w:t>上海绿洲经济动物科技公司编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对虾·青虾·罗氏沼虾·蚌珠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上海绿洲经济动物科技公司编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本书出售、求购地址：https://www.jiaokey.com/book/detail/11087014.html</w:t>
      </w:r>
    </w:p>
    <w:p>
      <w:r>
        <w:t>更多相关图书推荐：https://www.jiaokey.com</w:t>
      </w:r>
    </w:p>
    <w:p>
      <w:r>
        <w:t>上海绿洲经济动物科技公司编 其他作品：https://www.jiaokey.com/tag/上海绿洲经济动物科技公司编.html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关键词搜索：https://www.jiaokey.com/tag/对虾·青虾·罗氏沼虾·蚌珠.html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