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书名：养殖虾的健康管理</w:t>
      </w:r>
    </w:p>
    <w:p>
      <w:r>
        <w:t>作者：P.Chanratchakool J.F.Turnbull等著；苏秉礼译</w:t>
      </w:r>
    </w:p>
    <w:p>
      <w:r>
        <w:t>出版社：1994.10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养殖虾的健康管理 评论地址：https://www.jiaokey.com/book/detail/11086980.html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