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观赏鱼养殖宝典  图解式家庭水族箱管理完全指南</w:t>
      </w:r>
    </w:p>
    <w:p>
      <w:r>
        <w:rPr>
          <w:rFonts w:ascii="宋体" w:hAnsi="宋体" w:eastAsia="宋体"/>
          <w:sz w:val="24"/>
        </w:rPr>
        <w:t>（英）Gina Sandford著；李融译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观赏鱼养殖宝典  图解式家庭水族箱管理完全指南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（英）Gina Sandford著；李融译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本书出售、求购地址：https://www.jiaokey.com/book/detail/11086952.html</w:t>
      </w:r>
    </w:p>
    <w:p>
      <w:r>
        <w:t>更多相关图书推荐：https://www.jiaokey.com</w:t>
      </w:r>
    </w:p>
    <w:p>
      <w:r>
        <w:t>（英）Gina Sandford著；李融译 其他作品：https://www.jiaokey.com/tag/（英）Gina Sandford著；李融译.html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关键词搜索：https://www.jiaokey.com/tag/观赏鱼养殖宝典  图解式家庭水族箱管理完全指南.html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