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罗非鱼·淡水白鲳·虹鳟·革胡子鲶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罗非鱼·淡水白鲳·虹鳟·革胡子鲶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本书出售、求购地址：https://www.jiaokey.com/book/detail/11086928.html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关键词搜索：https://www.jiaokey.com/tag/罗非鱼·淡水白鲳·虹鳟·革胡子鲶.html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