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书名：塘虱  黄鳝  泥鳅  山斑鱼养殖</w:t>
      </w:r>
    </w:p>
    <w:p>
      <w:r>
        <w:t>作者：韦志宗编著</w:t>
      </w:r>
    </w:p>
    <w:p>
      <w:r>
        <w:t>出版社：广州:广东科技出版社,2000.11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塘虱  黄鳝  泥鳅  山斑鱼养殖 评论地址：https://www.jiaokey.com/book/detail/11086923.html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