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书名：中华鳖高效实用养殖新技术</w:t>
      </w:r>
    </w:p>
    <w:p>
      <w:r>
        <w:t>作者：曾文坛，许奕进主编；华南农业大学，虎门绿卡科技开发中心编著</w:t>
      </w:r>
    </w:p>
    <w:p>
      <w:r>
        <w:t>出版社：广州:广东经济出版社,1996.12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中华鳖高效实用养殖新技术 评论地址：https://www.jiaokey.com/book/detail/11086864.html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