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中华鳖  乌龟  绿毛龟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中华鳖  乌龟  绿毛龟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本书出售、求购地址：https://www.jiaokey.com/book/detail/11086863.html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关键词搜索：https://www.jiaokey.com/tag/中华鳖  乌龟  绿毛龟.html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