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书名：海水虾淡化养殖技术</w:t>
      </w:r>
    </w:p>
    <w:p>
      <w:r>
        <w:t>作者：周志明，丁雪燕编著</w:t>
      </w:r>
    </w:p>
    <w:p>
      <w:r>
        <w:t>出版社：杭州:浙江科学技术出版社,2000.12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海水虾淡化养殖技术 评论地址：https://www.jiaokey.com/book/detail/11086848.html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