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书名：淡水虾科学饲养新技术</w:t>
      </w:r>
    </w:p>
    <w:p>
      <w:r>
        <w:t>作者：闻根荣，宋卫兵编著</w:t>
      </w:r>
    </w:p>
    <w:p>
      <w:r>
        <w:t>出版社：北京:北京出版社,2000.01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淡水虾科学饲养新技术 评论地址：https://www.jiaokey.com/book/detail/11086843.html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