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书名：河蟹养殖新技术</w:t>
      </w:r>
    </w:p>
    <w:p>
      <w:r>
        <w:t>作者：李应森，何文辉编著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河蟹养殖新技术 评论地址：https://www.jiaokey.com/book/detail/11086809.html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