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书名：第九届全国催化学术会议论  会议须知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第九届全国催化学术会议论  会议须知 评论地址：https://www.jiaokey.com/book/detail/11086794.html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