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书名：动力分析微机程序系统HDDJ-DY原理、算法和算例汇编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动力分析微机程序系统HDDJ-DY原理、算法和算例汇编 评论地址：https://www.jiaokey.com/book/detail/11086748.html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