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MicrosoftFORTRAN4.0优化编译系统用户手册</w:t>
      </w:r>
    </w:p>
    <w:p>
      <w:r>
        <w:rPr>
          <w:rFonts w:ascii="宋体" w:hAnsi="宋体" w:eastAsia="宋体"/>
          <w:sz w:val="24"/>
        </w:rPr>
        <w:t>宋晶如，孙义，陈琳编译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MicrosoftFORTRAN4.0优化编译系统用户手册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宋晶如，孙义，陈琳编译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本书出售、求购地址：https://www.jiaokey.com/book/detail/11086736.html</w:t>
      </w:r>
    </w:p>
    <w:p>
      <w:r>
        <w:t>更多相关图书推荐：https://www.jiaokey.com</w:t>
      </w:r>
    </w:p>
    <w:p>
      <w:r>
        <w:t>宋晶如，孙义，陈琳编译 其他作品：https://www.jiaokey.com/tag/宋晶如，孙义，陈琳编译.html</w:t>
      </w:r>
    </w:p>
    <w:p>
      <w:r>
        <w:t>关键词搜索：https://www.jiaokey.com/tag/MicrosoftFORTRAN4.0优化编译系统用户手册.html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