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毕业回眸 Authorware5.0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毕业回眸 Authorware5.0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本书出售、求购地址：https://www.jiaokey.com/book/detail/11086731.html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关键词搜索：https://www.jiaokey.com/tag/毕业回眸 Authorware5.0.html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