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书名：C++程序设计与应用  第3篇  面向对象程序设计  第20章  多态与虚函数</w:t>
      </w:r>
    </w:p>
    <w:p>
      <w:r>
        <w:t>作者：张耀仁著</w:t>
      </w:r>
    </w:p>
    <w:p>
      <w:r>
        <w:t>出版社：武汉:华中科技大学出版社,2002.11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C++程序设计与应用  第3篇  面向对象程序设计  第20章  多态与虚函数 评论地址：https://www.jiaokey.com/book/detail/11086725.html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