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C++程序设计与应用  第1篇  C++程序语言基础  第3章  基本数据类型</w:t>
      </w:r>
    </w:p>
    <w:p>
      <w:r>
        <w:rPr>
          <w:rFonts w:ascii="宋体" w:hAnsi="宋体" w:eastAsia="宋体"/>
          <w:sz w:val="24"/>
        </w:rPr>
        <w:t>张耀仁著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C++程序设计与应用  第1篇  C++程序语言基础  第3章  基本数据类型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本书出售、求购地址：https://www.jiaokey.com/book/detail/11086708.html</w:t>
      </w:r>
    </w:p>
    <w:p>
      <w:r>
        <w:t>更多相关图书推荐：https://www.jiaokey.com</w:t>
      </w:r>
    </w:p>
    <w:p>
      <w:r>
        <w:t>张耀仁著 其他作品：https://www.jiaokey.com/tag/张耀仁著.html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关键词搜索：https://www.jiaokey.com/tag/C++程序设计与应用  第1篇  C++程序语言基础  第3章  基本数据类型.html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