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书名：计算机2000年问题就绪保证体系及评估</w:t>
      </w:r>
    </w:p>
    <w:p>
      <w:r>
        <w:t>作者：来可伟，尤建新编著</w:t>
      </w:r>
    </w:p>
    <w:p>
      <w:r>
        <w:t>出版社：上海：同济大学出版社</w:t>
      </w:r>
    </w:p>
    <w:p>
      <w:r>
        <w:t>出版日期：1999.08</w:t>
      </w:r>
    </w:p>
    <w:p>
      <w:r>
        <w:t>总页数：147</w:t>
      </w:r>
    </w:p>
    <w:p>
      <w:r>
        <w:t>更多请访问教客网: www.jiaokey.com</w:t>
      </w:r>
    </w:p>
    <w:p>
      <w:r>
        <w:t>计算机2000年问题就绪保证体系及评估 评论地址：https://www.jiaokey.com/book/detail/11086704.html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