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书名：Z80汇编语言《实用子程序集》</w:t>
      </w:r>
    </w:p>
    <w:p>
      <w:r>
        <w:t>作者：于长丰，马炳魁编著</w:t>
      </w:r>
    </w:p>
    <w:p>
      <w:r>
        <w:t>出版社：陕西电子编辑部</w:t>
      </w:r>
    </w:p>
    <w:p>
      <w:r>
        <w:t>出版日期：1988.07</w:t>
      </w:r>
    </w:p>
    <w:p>
      <w:r>
        <w:t>总页数：350</w:t>
      </w:r>
    </w:p>
    <w:p>
      <w:r>
        <w:t>更多请访问教客网: www.jiaokey.com</w:t>
      </w:r>
    </w:p>
    <w:p>
      <w:r>
        <w:t>Z80汇编语言《实用子程序集》 评论地址：https://www.jiaokey.com/book/detail/11086684.html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