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书名：PowerBuilder高级应用技术</w:t>
      </w:r>
    </w:p>
    <w:p>
      <w:r>
        <w:t>作者：侯志平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PowerBuilder高级应用技术 评论地址：https://www.jiaokey.com/book/detail/11086683.html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