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书名：珠联璧合-PowerBuilder与数据库配合开发技术</w:t>
      </w:r>
    </w:p>
    <w:p>
      <w:r>
        <w:t>作者：侯志平，徐常胜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珠联璧合-PowerBuilder与数据库配合开发技术 评论地址：https://www.jiaokey.com/book/detail/11086680.html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