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书名：如何亲自开发应用软件</w:t>
      </w:r>
    </w:p>
    <w:p>
      <w:r>
        <w:t>作者：顾祥年等编著；上海摩天办公室自动化技术有限公司编</w:t>
      </w:r>
    </w:p>
    <w:p>
      <w:r>
        <w:t>出版社：北京：清华大学出版社</w:t>
      </w:r>
    </w:p>
    <w:p>
      <w:r>
        <w:t>出版日期：1996.01</w:t>
      </w:r>
    </w:p>
    <w:p>
      <w:r>
        <w:t>总页数：130</w:t>
      </w:r>
    </w:p>
    <w:p>
      <w:r>
        <w:t>更多请访问教客网: www.jiaokey.com</w:t>
      </w:r>
    </w:p>
    <w:p>
      <w:r>
        <w:t>如何亲自开发应用软件 评论地址：https://www.jiaokey.com/book/detail/11086679.html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