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书名：C-Scape用户界面管理系统用户手册</w:t>
      </w:r>
    </w:p>
    <w:p>
      <w:r>
        <w:t>作者：曾红刚编译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C-Scape用户界面管理系统用户手册 评论地址：https://www.jiaokey.com/book/detail/11086674.html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