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PC译丛 汇编语言程序设计</w:t>
      </w:r>
    </w:p>
    <w:p>
      <w:r>
        <w:t>作者：辽宁省电子计算机学会编译；刘明烈译</w:t>
      </w:r>
    </w:p>
    <w:p>
      <w:r>
        <w:t>出版社：辽宁省电子计算机学会</w:t>
      </w:r>
    </w:p>
    <w:p>
      <w:r>
        <w:t>出版日期：1984.12</w:t>
      </w:r>
    </w:p>
    <w:p>
      <w:r>
        <w:t>总页数：186</w:t>
      </w:r>
    </w:p>
    <w:p>
      <w:r>
        <w:t>更多请访问教客网: www.jiaokey.com</w:t>
      </w:r>
    </w:p>
    <w:p>
      <w:r>
        <w:t>IBM PC译丛 汇编语言程序设计 评论地址：https://www.jiaokey.com/book/detail/11086659.html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