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书名：数据库基础及dBASE-Ⅲ</w:t>
      </w:r>
    </w:p>
    <w:p>
      <w:r>
        <w:t>作者：牛允鹏，宿华，朱立功编</w:t>
      </w:r>
    </w:p>
    <w:p>
      <w:r>
        <w:t>出版社：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数据库基础及dBASE-Ⅲ 评论地址：https://www.jiaokey.com/book/detail/11086650.html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