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书名：粘土与陶瓷原料</w:t>
      </w:r>
    </w:p>
    <w:p>
      <w:r>
        <w:t>作者：（英）沃罗尔（W.E. Worrall）著；张焰译</w:t>
      </w:r>
    </w:p>
    <w:p>
      <w:r>
        <w:t>出版社：轻工业出版社</w:t>
      </w:r>
    </w:p>
    <w:p>
      <w:r>
        <w:t>出版日期：1980.12</w:t>
      </w:r>
    </w:p>
    <w:p>
      <w:r>
        <w:t>总页数：199</w:t>
      </w:r>
    </w:p>
    <w:p>
      <w:r>
        <w:t>更多请访问教客网: www.jiaokey.com</w:t>
      </w:r>
    </w:p>
    <w:p>
      <w:r>
        <w:t>粘土与陶瓷原料 评论地址：https://www.jiaokey.com/book/detail/11086648.html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