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书名：全国集散控制系统及其应用学术会议  论文集</w:t>
      </w:r>
    </w:p>
    <w:p>
      <w:r>
        <w:t>作者：冶金部自动化研究院，中国自动化学会应用专业委员会，中国金属学会冶金自动化学会，中国自动化学会计算机应用专业委员会，中国化工学会加工自动化仪表学会，江西省自动化学会，江西省金属学会</w:t>
      </w:r>
    </w:p>
    <w:p>
      <w:r>
        <w:t>出版社：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全国集散控制系统及其应用学术会议  论文集 评论地址：https://www.jiaokey.com/book/detail/11086629.html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