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书名：带霍尔变送器及磁阻变送器的装置</w:t>
      </w:r>
    </w:p>
    <w:p>
      <w:r>
        <w:t>作者：（苏）鲍戈马洛夫，В.Н.著；张先尧，叶新安译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总页数：169</w:t>
      </w:r>
    </w:p>
    <w:p>
      <w:r>
        <w:t>更多请访问教客网: www.jiaokey.com</w:t>
      </w:r>
    </w:p>
    <w:p>
      <w:r>
        <w:t>带霍尔变送器及磁阻变送器的装置 评论地址：https://www.jiaokey.com/book/detail/11086528.html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