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书名：空调器·电冰箱·洗衣机故障检修1000例</w:t>
      </w:r>
    </w:p>
    <w:p>
      <w:r>
        <w:t>作者：刘恬等主编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空调器·电冰箱·洗衣机故障检修1000例 评论地址：https://www.jiaokey.com/book/detail/11086495.html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