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书名：有线电视宽带多媒体网络  原理、技术、发展战略与实际应用</w:t>
      </w:r>
    </w:p>
    <w:p>
      <w:r>
        <w:t>作者：方宏一主编；国家广播电影电视总局科技司，国家广播电影电视总局信息网络中心编著</w:t>
      </w:r>
    </w:p>
    <w:p>
      <w:r>
        <w:t>出版社：北京：中国广播电视出版社</w:t>
      </w:r>
    </w:p>
    <w:p>
      <w:r>
        <w:t>出版日期：2000.01</w:t>
      </w:r>
    </w:p>
    <w:p>
      <w:r>
        <w:t>总页数：536</w:t>
      </w:r>
    </w:p>
    <w:p>
      <w:r>
        <w:t>更多请访问教客网: www.jiaokey.com</w:t>
      </w:r>
    </w:p>
    <w:p>
      <w:r>
        <w:t>有线电视宽带多媒体网络  原理、技术、发展战略与实际应用 评论地址：https://www.jiaokey.com/book/detail/11086472.html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