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纤维素基质材料阻燃技术  织物、木材、涂料及纸制品的阻燃处理</w:t>
      </w:r>
    </w:p>
    <w:p>
      <w:r>
        <w:rPr>
          <w:rFonts w:ascii="宋体" w:hAnsi="宋体" w:eastAsia="宋体"/>
          <w:sz w:val="24"/>
        </w:rPr>
        <w:t>骆介禹，骆希明编著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纤维素基质材料阻燃技术  织物、木材、涂料及纸制品的阻燃处理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骆介禹，骆希明编著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本书出售、求购地址：https://www.jiaokey.com/book/detail/11086457.html</w:t>
      </w:r>
    </w:p>
    <w:p>
      <w:r>
        <w:t>更多相关图书推荐：https://www.jiaokey.com</w:t>
      </w:r>
    </w:p>
    <w:p>
      <w:r>
        <w:t>骆介禹，骆希明编著 其他作品：https://www.jiaokey.com/tag/骆介禹，骆希明编著.html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关键词搜索：https://www.jiaokey.com/tag/纤维素基质材料阻燃技术  织物、木材、涂料及纸制品的阻燃处理.html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