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如何用电脑制作艺术照片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如何用电脑制作艺术照片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本书出售、求购地址：https://www.jiaokey.com/book/detail/11086401.html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关键词搜索：https://www.jiaokey.com/tag/如何用电脑制作艺术照片.html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