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网络架设简明操作手册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网络架设简明操作手册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本书出售、求购地址：https://www.jiaokey.com/book/detail/11086388.html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关键词搜索：https://www.jiaokey.com/tag/网络架设简明操作手册.html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