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PASCAL用户手册 V5．0版 上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PASCAL用户手册 V5．0版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本书出售、求购地址：https://www.jiaokey.com/book/detail/11086383.html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PASCAL用户手册 V5．0版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