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Director入门365问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Director入门365问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本书出售、求购地址：https://www.jiaokey.com/book/detail/11086369.html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关键词搜索：https://www.jiaokey.com/tag/Director入门365问.html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