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Basic.NET上机实践指导教程</w:t>
      </w:r>
    </w:p>
    <w:p>
      <w:r>
        <w:rPr>
          <w:rFonts w:ascii="宋体" w:hAnsi="宋体" w:eastAsia="宋体"/>
          <w:sz w:val="24"/>
        </w:rPr>
        <w:t>（美）Nell Dale，（美）Michael McMillan著；史宗海等译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Basic.NET上机实践指导教程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（美）Nell Dale，（美）Michael McMillan著；史宗海等译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本书出售、求购地址：https://www.jiaokey.com/book/detail/11086362.html</w:t>
      </w:r>
    </w:p>
    <w:p>
      <w:r>
        <w:t>更多相关图书推荐：https://www.jiaokey.com</w:t>
      </w:r>
    </w:p>
    <w:p>
      <w:r>
        <w:t>（美）Nell Dale，（美）Michael McMillan著；史宗海等译 其他作品：https://www.jiaokey.com/tag/（美）Nell Dale，（美）Michael McMillan著；史宗海等译.html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Basic.NET上机实践指导教程.html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