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中文Windows入门与使用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中文Windows入门与使用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本书出售、求购地址：https://www.jiaokey.com/book/detail/11086325.html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关键词搜索：https://www.jiaokey.com/tag/中文Windows入门与使用.html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